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23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30"/>
              </w:rPr>
              <w:t>KLT 4.14</w:t>
            </w:r>
          </w:p>
        </w:tc>
        <w:tc>
          <w:tcPr>
            <w:tcW w:type="dxa" w:w="59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26"/>
              </w:rPr>
              <w:t>ИТОГОВЫЙ ЛЯМБДА-ЧЕК-ЛИСТ</w:t>
            </w:r>
          </w:p>
        </w:tc>
        <w:tc>
          <w:tcPr>
            <w:tcW w:type="dxa" w:w="316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A4 / DOCX</w:t>
              <w:br/>
              <w:t>Kurpishev Lambda Truth</w:t>
            </w:r>
          </w:p>
        </w:tc>
      </w:tr>
    </w:tbl>
    <w:p>
      <w:pPr>
        <w:spacing w:after="40"/>
      </w:pPr>
    </w:p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1. Паспорт проверки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Проверяемая работа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demo_klt414.docx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Тип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DOC/DOCX λ-анализ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Автор / проверяемый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не указан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Объём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512 слов / 3100 знаков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Проверяющий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KLT 4.14 web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E-mail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2. Reпер, lambda-расчёт и шкалы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Компонент</w:t>
            </w:r>
          </w:p>
        </w:tc>
        <w:tc>
          <w:tcPr>
            <w:tcW w:type="dxa" w:w="792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Интерпретация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Значение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U / limU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поле значений, понятия, тематическая рамка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0.870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I / limI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ведущая идея, тезис, смысловой пик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0.710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R / limR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реальное содержание: факты, примеры, материал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0.640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достаточное основание: связка тезис-факты-вывод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0.732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10"/>
        <w:gridCol w:w="1810"/>
        <w:gridCol w:w="1810"/>
        <w:gridCol w:w="1810"/>
        <w:gridCol w:w="1810"/>
        <w:gridCol w:w="1810"/>
      </w:tblGrid>
      <w:tr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lambda</w:t>
            </w:r>
          </w:p>
        </w:tc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Delta=|lambda+1|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Auth</w:t>
            </w:r>
          </w:p>
        </w:tc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D*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100-балльная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5-балльная</w:t>
            </w:r>
          </w:p>
        </w:tc>
      </w:tr>
      <w:tr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-0.392</w:t>
            </w:r>
          </w:p>
        </w:tc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0.608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0.622</w:t>
            </w:r>
          </w:p>
        </w:tc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0.801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74.2/100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4</w:t>
            </w:r>
          </w:p>
        </w:tc>
      </w:tr>
    </w:tbl>
    <w:p>
      <w:pPr>
        <w:spacing w:after="40"/>
      </w:pPr>
      <w:r>
        <w:t>Формула: lambda=((U-R)(I-D))/((U-D)(I-R)); Delta=|lambda+1|; Auth=1/(1+Delta). Гармонический предел: lambda -&gt; -1.</w:t>
      </w:r>
    </w:p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3. Сравнение с модельным ответом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Модельный текст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идеальный ответ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Итог сходства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58.4/100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Jaccard n-грамм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0.214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Корректировка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учтена в итоговом балле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4. Критерии оценки текста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72"/>
        <w:gridCol w:w="2172"/>
        <w:gridCol w:w="2172"/>
        <w:gridCol w:w="2172"/>
        <w:gridCol w:w="2172"/>
      </w:tblGrid>
      <w:tr>
        <w:tc>
          <w:tcPr>
            <w:tcW w:type="dxa" w:w="2592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Критерий</w:t>
            </w:r>
          </w:p>
        </w:tc>
        <w:tc>
          <w:tcPr>
            <w:tcW w:type="dxa" w:w="100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Вес</w:t>
            </w:r>
          </w:p>
        </w:tc>
        <w:tc>
          <w:tcPr>
            <w:tcW w:type="dxa" w:w="1152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Оценка /100</w:t>
            </w:r>
          </w:p>
        </w:tc>
        <w:tc>
          <w:tcPr>
            <w:tcW w:type="dxa" w:w="129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Зона</w:t>
            </w:r>
          </w:p>
        </w:tc>
        <w:tc>
          <w:tcPr>
            <w:tcW w:type="dxa" w:w="53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Комментарий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Раскрытие темы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79.0</w:t>
            </w:r>
          </w:p>
        </w:tc>
        <w:tc>
          <w:tcPr>
            <w:tcW w:type="dxa" w:w="1296"/>
            <w:shd w:fill="E2F0D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OK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Полнота раскрытия темы и соответствие поставленному вопросу.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Главная идея / limI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71.0</w:t>
            </w:r>
          </w:p>
        </w:tc>
        <w:tc>
          <w:tcPr>
            <w:tcW w:type="dxa" w:w="1296"/>
            <w:shd w:fill="FFF2CC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доработать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Ясность ведущей идеи и устойчивость тезиса.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Поле понятий / limU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12%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87.0</w:t>
            </w:r>
          </w:p>
        </w:tc>
        <w:tc>
          <w:tcPr>
            <w:tcW w:type="dxa" w:w="1296"/>
            <w:shd w:fill="E2F0D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OK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Ширина, точность и связность понятийного поля.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Фактическое содержание / limR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64.0</w:t>
            </w:r>
          </w:p>
        </w:tc>
        <w:tc>
          <w:tcPr>
            <w:tcW w:type="dxa" w:w="1296"/>
            <w:shd w:fill="FFF2CC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доработать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Факты, примеры, источники, данные и предметная опора.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Логика доказательства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73.0</w:t>
            </w:r>
          </w:p>
        </w:tc>
        <w:tc>
          <w:tcPr>
            <w:tcW w:type="dxa" w:w="1296"/>
            <w:shd w:fill="FFF2CC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доработать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Связь тезисов, аргументов и вывода.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Композиция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10%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82.0</w:t>
            </w:r>
          </w:p>
        </w:tc>
        <w:tc>
          <w:tcPr>
            <w:tcW w:type="dxa" w:w="1296"/>
            <w:shd w:fill="E2F0D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OK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Структурная цельность, последовательность, завершённость.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Самостоятельность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88.0</w:t>
            </w:r>
          </w:p>
        </w:tc>
        <w:tc>
          <w:tcPr>
            <w:tcW w:type="dxa" w:w="1296"/>
            <w:shd w:fill="E2F0D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OK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Признаки самостоятельной сборки и обработки материала.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Стиль и ясность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76.0</w:t>
            </w:r>
          </w:p>
        </w:tc>
        <w:tc>
          <w:tcPr>
            <w:tcW w:type="dxa" w:w="1296"/>
            <w:shd w:fill="FFF2CC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доработать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Понятность, речевая ясность.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Уместность материала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80.0</w:t>
            </w:r>
          </w:p>
        </w:tc>
        <w:tc>
          <w:tcPr>
            <w:tcW w:type="dxa" w:w="1296"/>
            <w:shd w:fill="E2F0D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OK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Отсутствие нерелевантных, избыточных фрагментов.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5. Итог и замечания проверяющего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Итог</w:t>
            </w:r>
          </w:p>
        </w:tc>
        <w:tc>
          <w:tcPr>
            <w:tcW w:type="dxa" w:w="936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Текст достаточно согласован, но требует усиления фактической базы.</w:t>
            </w:r>
          </w:p>
        </w:tc>
        <w:tc>
          <w:tcPr>
            <w:tcW w:type="dxa" w:w="14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Статус</w:t>
            </w:r>
          </w:p>
        </w:tc>
        <w:tc>
          <w:tcPr>
            <w:tcW w:type="dxa" w:w="1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демонстрационный рекомендательный лист</w:t>
            </w:r>
          </w:p>
        </w:tc>
      </w:tr>
      <w:tr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Рекомендация</w:t>
            </w:r>
          </w:p>
        </w:tc>
        <w:tc>
          <w:tcPr>
            <w:tcW w:type="dxa" w:w="936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усилить фактическое содержание, примеры и связь тезисов с выводом</w:t>
            </w:r>
          </w:p>
        </w:tc>
        <w:tc>
          <w:tcPr>
            <w:tcW w:type="dxa" w:w="14"/>
          </w:tcPr>
          <w:p/>
        </w:tc>
        <w:tc>
          <w:tcPr>
            <w:tcW w:type="dxa" w:w="14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58"/>
      </w:tblGrid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Замечания проверяющего / собственная оценка проверяющего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Дата: ____________________      Подпись: ____________________      E-mail: ____________________</w:t>
            </w:r>
          </w:p>
        </w:tc>
      </w:tr>
    </w:tbl>
    <w:p>
      <w:pPr>
        <w:spacing w:before="120"/>
      </w:pPr>
      <w:r>
        <w:rPr>
          <w:rFonts w:ascii="Arial" w:hAnsi="Arial" w:eastAsia="Arial"/>
          <w:color w:val="646464"/>
          <w:sz w:val="15"/>
        </w:rPr>
        <w:t>© 2026 Иван Борисович Курпишев. KLT / Kurpishev Lambda Truth, lambda-метод, Reпер, PIX/PEAKS и лямбда-чек-лист являются авторскими материалами И.Б. Курпишева. Демонстрационный результат не заменяет эксперта.</w:t>
      </w:r>
    </w:p>
    <w:sectPr w:rsidR="00FC693F" w:rsidRPr="0006063C" w:rsidSect="00034616">
      <w:pgSz w:w="12240" w:h="15840"/>
      <w:pgMar w:top="648" w:right="691" w:bottom="648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